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5229" w14:textId="321B502C" w:rsidR="006C4B05" w:rsidRPr="006C4B05" w:rsidRDefault="00000000" w:rsidP="006C4B05">
      <w:pPr>
        <w:pStyle w:val="aa"/>
        <w:jc w:val="center"/>
        <w:rPr>
          <w:sz w:val="40"/>
          <w:szCs w:val="40"/>
        </w:rPr>
      </w:pPr>
      <w:proofErr w:type="spellStart"/>
      <w:r w:rsidRPr="006C4B05">
        <w:rPr>
          <w:sz w:val="40"/>
          <w:szCs w:val="40"/>
        </w:rPr>
        <w:t>小規模事業者持続化補助金</w:t>
      </w:r>
      <w:proofErr w:type="spellEnd"/>
      <w:r w:rsidR="006C4B05">
        <w:rPr>
          <w:rFonts w:hint="eastAsia"/>
          <w:sz w:val="40"/>
          <w:szCs w:val="40"/>
          <w:lang w:eastAsia="ja-JP"/>
        </w:rPr>
        <w:t xml:space="preserve">　【</w:t>
      </w:r>
      <w:r w:rsidR="006C4B05" w:rsidRPr="006C4B05">
        <w:rPr>
          <w:rFonts w:hint="eastAsia"/>
          <w:sz w:val="40"/>
          <w:szCs w:val="40"/>
          <w:lang w:eastAsia="ja-JP"/>
        </w:rPr>
        <w:t>一般型　通常枠</w:t>
      </w:r>
      <w:r w:rsidR="006C4B05">
        <w:rPr>
          <w:rFonts w:hint="eastAsia"/>
          <w:sz w:val="40"/>
          <w:szCs w:val="40"/>
          <w:lang w:eastAsia="ja-JP"/>
        </w:rPr>
        <w:t>】</w:t>
      </w:r>
    </w:p>
    <w:p w14:paraId="34748FB1" w14:textId="23466101" w:rsidR="000176B3" w:rsidRPr="006C4B05" w:rsidRDefault="00000000" w:rsidP="006C4B05">
      <w:pPr>
        <w:pStyle w:val="aa"/>
        <w:jc w:val="center"/>
        <w:rPr>
          <w:sz w:val="40"/>
          <w:szCs w:val="40"/>
          <w:lang w:eastAsia="ja-JP"/>
        </w:rPr>
      </w:pPr>
      <w:r w:rsidRPr="006C4B05">
        <w:rPr>
          <w:sz w:val="40"/>
          <w:szCs w:val="40"/>
          <w:lang w:eastAsia="ja-JP"/>
        </w:rPr>
        <w:t>事業計画書ワークシート</w:t>
      </w:r>
    </w:p>
    <w:p w14:paraId="76B93BFC" w14:textId="77777777" w:rsidR="000176B3" w:rsidRDefault="00000000">
      <w:pPr>
        <w:pStyle w:val="1"/>
        <w:rPr>
          <w:lang w:eastAsia="zh-CN"/>
        </w:rPr>
      </w:pPr>
      <w:r>
        <w:rPr>
          <w:lang w:eastAsia="zh-CN"/>
        </w:rPr>
        <w:t>【経営計画】</w:t>
      </w:r>
    </w:p>
    <w:p w14:paraId="3B3F25B6" w14:textId="77777777" w:rsidR="000176B3" w:rsidRDefault="00000000">
      <w:pPr>
        <w:pStyle w:val="2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．企業概要</w:t>
      </w:r>
    </w:p>
    <w:p w14:paraId="00969801" w14:textId="77777777" w:rsidR="000176B3" w:rsidRPr="006C4B05" w:rsidRDefault="00000000">
      <w:pPr>
        <w:rPr>
          <w:rFonts w:ascii="BIZ UDP明朝 Medium" w:eastAsia="BIZ UDP明朝 Medium" w:hAnsi="BIZ UDP明朝 Medium"/>
          <w:lang w:eastAsia="ja-JP"/>
        </w:rPr>
      </w:pPr>
      <w:r w:rsidRPr="006C4B05">
        <w:rPr>
          <w:rFonts w:ascii="BIZ UDP明朝 Medium" w:eastAsia="BIZ UDP明朝 Medium" w:hAnsi="BIZ UDP明朝 Medium"/>
          <w:lang w:eastAsia="ja-JP"/>
        </w:rPr>
        <w:t>1-1 自社の概要:</w:t>
      </w:r>
      <w:r w:rsidRPr="006C4B05">
        <w:rPr>
          <w:rFonts w:ascii="BIZ UDP明朝 Medium" w:eastAsia="BIZ UDP明朝 Medium" w:hAnsi="BIZ UDP明朝 Medium"/>
          <w:lang w:eastAsia="ja-JP"/>
        </w:rPr>
        <w:br/>
      </w:r>
      <w:r w:rsidRPr="006C4B05">
        <w:rPr>
          <w:rFonts w:ascii="BIZ UDP明朝 Medium" w:eastAsia="BIZ UDP明朝 Medium" w:hAnsi="BIZ UDP明朝 Medium"/>
          <w:lang w:eastAsia="ja-JP"/>
        </w:rPr>
        <w:br/>
      </w:r>
      <w:r w:rsidRPr="006C4B05">
        <w:rPr>
          <w:rFonts w:ascii="BIZ UDP明朝 Medium" w:eastAsia="BIZ UDP明朝 Medium" w:hAnsi="BIZ UDP明朝 Medium"/>
          <w:lang w:eastAsia="ja-JP"/>
        </w:rPr>
        <w:br/>
      </w:r>
    </w:p>
    <w:p w14:paraId="2C520C85" w14:textId="77777777" w:rsidR="000176B3" w:rsidRPr="006C4B05" w:rsidRDefault="00000000">
      <w:pPr>
        <w:rPr>
          <w:rFonts w:ascii="BIZ UDP明朝 Medium" w:eastAsia="BIZ UDP明朝 Medium" w:hAnsi="BIZ UDP明朝 Medium"/>
          <w:lang w:eastAsia="ja-JP"/>
        </w:rPr>
      </w:pPr>
      <w:r w:rsidRPr="006C4B05">
        <w:rPr>
          <w:rFonts w:ascii="BIZ UDP明朝 Medium" w:eastAsia="BIZ UDP明朝 Medium" w:hAnsi="BIZ UDP明朝 Medium"/>
          <w:lang w:eastAsia="ja-JP"/>
        </w:rPr>
        <w:t>1-2 現在の売上、利益の状況:</w:t>
      </w:r>
      <w:r w:rsidRPr="006C4B05">
        <w:rPr>
          <w:rFonts w:ascii="BIZ UDP明朝 Medium" w:eastAsia="BIZ UDP明朝 Medium" w:hAnsi="BIZ UDP明朝 Medium"/>
          <w:lang w:eastAsia="ja-JP"/>
        </w:rPr>
        <w:br/>
      </w:r>
      <w:r w:rsidRPr="006C4B05">
        <w:rPr>
          <w:rFonts w:ascii="BIZ UDP明朝 Medium" w:eastAsia="BIZ UDP明朝 Medium" w:hAnsi="BIZ UDP明朝 Medium"/>
          <w:lang w:eastAsia="ja-JP"/>
        </w:rPr>
        <w:br/>
      </w:r>
      <w:r w:rsidRPr="006C4B05">
        <w:rPr>
          <w:rFonts w:ascii="BIZ UDP明朝 Medium" w:eastAsia="BIZ UDP明朝 Medium" w:hAnsi="BIZ UDP明朝 Medium"/>
          <w:lang w:eastAsia="ja-JP"/>
        </w:rPr>
        <w:br/>
      </w:r>
    </w:p>
    <w:p w14:paraId="62B71FF5" w14:textId="77777777" w:rsidR="000176B3" w:rsidRDefault="00000000">
      <w:pPr>
        <w:rPr>
          <w:lang w:eastAsia="ja-JP"/>
        </w:rPr>
      </w:pPr>
      <w:r w:rsidRPr="006C4B05">
        <w:rPr>
          <w:rFonts w:ascii="BIZ UDP明朝 Medium" w:eastAsia="BIZ UDP明朝 Medium" w:hAnsi="BIZ UDP明朝 Medium"/>
          <w:lang w:eastAsia="ja-JP"/>
        </w:rPr>
        <w:t>1-3 経営課題:</w:t>
      </w:r>
      <w:r w:rsidRPr="006C4B05">
        <w:rPr>
          <w:rFonts w:ascii="BIZ UDP明朝 Medium" w:eastAsia="BIZ UDP明朝 Medium" w:hAnsi="BIZ UDP明朝 Medium"/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br/>
      </w:r>
    </w:p>
    <w:p w14:paraId="2651F6F3" w14:textId="77777777" w:rsidR="000176B3" w:rsidRDefault="00000000">
      <w:pPr>
        <w:pStyle w:val="21"/>
        <w:rPr>
          <w:lang w:eastAsia="ja-JP"/>
        </w:rPr>
      </w:pPr>
      <w:r>
        <w:rPr>
          <w:lang w:eastAsia="ja-JP"/>
        </w:rPr>
        <w:t>2</w:t>
      </w:r>
      <w:r>
        <w:rPr>
          <w:lang w:eastAsia="ja-JP"/>
        </w:rPr>
        <w:t>．顧客ニーズと市場の動向</w:t>
      </w:r>
    </w:p>
    <w:p w14:paraId="317B8A84" w14:textId="77777777" w:rsidR="000176B3" w:rsidRPr="006C4B05" w:rsidRDefault="00000000">
      <w:pPr>
        <w:rPr>
          <w:rFonts w:ascii="BIZ UDP明朝 Medium" w:eastAsia="BIZ UDP明朝 Medium" w:hAnsi="BIZ UDP明朝 Medium"/>
          <w:lang w:eastAsia="ja-JP"/>
        </w:rPr>
      </w:pPr>
      <w:r w:rsidRPr="006C4B05">
        <w:rPr>
          <w:rFonts w:ascii="BIZ UDP明朝 Medium" w:eastAsia="BIZ UDP明朝 Medium" w:hAnsi="BIZ UDP明朝 Medium"/>
          <w:lang w:eastAsia="ja-JP"/>
        </w:rPr>
        <w:t>2-1 市場の動向:</w:t>
      </w:r>
      <w:r w:rsidRPr="006C4B05">
        <w:rPr>
          <w:rFonts w:ascii="BIZ UDP明朝 Medium" w:eastAsia="BIZ UDP明朝 Medium" w:hAnsi="BIZ UDP明朝 Medium"/>
          <w:lang w:eastAsia="ja-JP"/>
        </w:rPr>
        <w:br/>
      </w:r>
      <w:r w:rsidRPr="006C4B05">
        <w:rPr>
          <w:rFonts w:ascii="BIZ UDP明朝 Medium" w:eastAsia="BIZ UDP明朝 Medium" w:hAnsi="BIZ UDP明朝 Medium"/>
          <w:lang w:eastAsia="ja-JP"/>
        </w:rPr>
        <w:br/>
      </w:r>
      <w:r w:rsidRPr="006C4B05">
        <w:rPr>
          <w:rFonts w:ascii="BIZ UDP明朝 Medium" w:eastAsia="BIZ UDP明朝 Medium" w:hAnsi="BIZ UDP明朝 Medium"/>
          <w:lang w:eastAsia="ja-JP"/>
        </w:rPr>
        <w:br/>
      </w:r>
    </w:p>
    <w:p w14:paraId="6B7DB34E" w14:textId="77777777" w:rsidR="000176B3" w:rsidRDefault="00000000">
      <w:pPr>
        <w:rPr>
          <w:lang w:eastAsia="ja-JP"/>
        </w:rPr>
      </w:pPr>
      <w:r w:rsidRPr="006C4B05">
        <w:rPr>
          <w:rFonts w:ascii="BIZ UDP明朝 Medium" w:eastAsia="BIZ UDP明朝 Medium" w:hAnsi="BIZ UDP明朝 Medium"/>
          <w:lang w:eastAsia="ja-JP"/>
        </w:rPr>
        <w:t>2-2 顧客ニーズ:</w:t>
      </w:r>
      <w:r w:rsidRPr="006C4B05">
        <w:rPr>
          <w:rFonts w:ascii="BIZ UDP明朝 Medium" w:eastAsia="BIZ UDP明朝 Medium" w:hAnsi="BIZ UDP明朝 Medium"/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br/>
      </w:r>
    </w:p>
    <w:p w14:paraId="5054B0DE" w14:textId="77777777" w:rsidR="000176B3" w:rsidRDefault="00000000">
      <w:pPr>
        <w:pStyle w:val="21"/>
        <w:rPr>
          <w:lang w:eastAsia="ja-JP"/>
        </w:rPr>
      </w:pPr>
      <w:r>
        <w:rPr>
          <w:lang w:eastAsia="ja-JP"/>
        </w:rPr>
        <w:t>3</w:t>
      </w:r>
      <w:r>
        <w:rPr>
          <w:lang w:eastAsia="ja-JP"/>
        </w:rPr>
        <w:t>．自社や自社の提供する商品・サービスの強み弱み</w:t>
      </w:r>
    </w:p>
    <w:p w14:paraId="5C122677" w14:textId="77777777" w:rsidR="000176B3" w:rsidRDefault="00000000">
      <w:pPr>
        <w:rPr>
          <w:lang w:eastAsia="ja-JP"/>
        </w:rPr>
      </w:pP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br/>
      </w:r>
    </w:p>
    <w:p w14:paraId="3F5A79B3" w14:textId="77777777" w:rsidR="000176B3" w:rsidRDefault="00000000">
      <w:pPr>
        <w:pStyle w:val="21"/>
        <w:rPr>
          <w:lang w:eastAsia="ja-JP"/>
        </w:rPr>
      </w:pPr>
      <w:r>
        <w:rPr>
          <w:lang w:eastAsia="ja-JP"/>
        </w:rPr>
        <w:lastRenderedPageBreak/>
        <w:t>4</w:t>
      </w:r>
      <w:r>
        <w:rPr>
          <w:lang w:eastAsia="ja-JP"/>
        </w:rPr>
        <w:t>．経営方針・目標</w:t>
      </w:r>
    </w:p>
    <w:p w14:paraId="0CFB9309" w14:textId="77777777" w:rsidR="000176B3" w:rsidRPr="006C4B05" w:rsidRDefault="00000000">
      <w:pPr>
        <w:rPr>
          <w:rFonts w:ascii="BIZ UDP明朝 Medium" w:eastAsia="BIZ UDP明朝 Medium" w:hAnsi="BIZ UDP明朝 Medium"/>
          <w:lang w:eastAsia="ja-JP"/>
        </w:rPr>
      </w:pPr>
      <w:r w:rsidRPr="006C4B05">
        <w:rPr>
          <w:rFonts w:ascii="BIZ UDP明朝 Medium" w:eastAsia="BIZ UDP明朝 Medium" w:hAnsi="BIZ UDP明朝 Medium"/>
          <w:lang w:eastAsia="ja-JP"/>
        </w:rPr>
        <w:t>4-1 経営方針・目標:</w:t>
      </w:r>
      <w:r w:rsidRPr="006C4B05">
        <w:rPr>
          <w:rFonts w:ascii="BIZ UDP明朝 Medium" w:eastAsia="BIZ UDP明朝 Medium" w:hAnsi="BIZ UDP明朝 Medium"/>
          <w:lang w:eastAsia="ja-JP"/>
        </w:rPr>
        <w:br/>
      </w:r>
      <w:r w:rsidRPr="006C4B05">
        <w:rPr>
          <w:rFonts w:ascii="BIZ UDP明朝 Medium" w:eastAsia="BIZ UDP明朝 Medium" w:hAnsi="BIZ UDP明朝 Medium"/>
          <w:lang w:eastAsia="ja-JP"/>
        </w:rPr>
        <w:br/>
      </w:r>
      <w:r w:rsidRPr="006C4B05">
        <w:rPr>
          <w:rFonts w:ascii="BIZ UDP明朝 Medium" w:eastAsia="BIZ UDP明朝 Medium" w:hAnsi="BIZ UDP明朝 Medium"/>
          <w:lang w:eastAsia="ja-JP"/>
        </w:rPr>
        <w:br/>
      </w:r>
    </w:p>
    <w:p w14:paraId="2A446CEE" w14:textId="77777777" w:rsidR="000176B3" w:rsidRDefault="00000000">
      <w:pPr>
        <w:rPr>
          <w:lang w:eastAsia="ja-JP"/>
        </w:rPr>
      </w:pPr>
      <w:r w:rsidRPr="006C4B05">
        <w:rPr>
          <w:rFonts w:ascii="BIZ UDP明朝 Medium" w:eastAsia="BIZ UDP明朝 Medium" w:hAnsi="BIZ UDP明朝 Medium"/>
          <w:lang w:eastAsia="ja-JP"/>
        </w:rPr>
        <w:t>4-2 今後のプラン:</w:t>
      </w:r>
      <w:r w:rsidRPr="006C4B05">
        <w:rPr>
          <w:rFonts w:ascii="BIZ UDP明朝 Medium" w:eastAsia="BIZ UDP明朝 Medium" w:hAnsi="BIZ UDP明朝 Medium"/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br/>
      </w:r>
    </w:p>
    <w:p w14:paraId="1E13A3D4" w14:textId="77777777" w:rsidR="000176B3" w:rsidRDefault="00000000">
      <w:pPr>
        <w:pStyle w:val="1"/>
        <w:rPr>
          <w:lang w:eastAsia="ja-JP"/>
        </w:rPr>
      </w:pPr>
      <w:r>
        <w:rPr>
          <w:lang w:eastAsia="ja-JP"/>
        </w:rPr>
        <w:t>【補助事業計画】</w:t>
      </w:r>
    </w:p>
    <w:p w14:paraId="7280CCC9" w14:textId="77777777" w:rsidR="000176B3" w:rsidRDefault="00000000">
      <w:pPr>
        <w:pStyle w:val="21"/>
        <w:rPr>
          <w:lang w:eastAsia="ja-JP"/>
        </w:rPr>
      </w:pPr>
      <w:r>
        <w:rPr>
          <w:lang w:eastAsia="ja-JP"/>
        </w:rPr>
        <w:t>1</w:t>
      </w:r>
      <w:r>
        <w:rPr>
          <w:lang w:eastAsia="ja-JP"/>
        </w:rPr>
        <w:t>．補助事業で行う事業名（</w:t>
      </w:r>
      <w:r>
        <w:rPr>
          <w:lang w:eastAsia="ja-JP"/>
        </w:rPr>
        <w:t>30</w:t>
      </w:r>
      <w:r>
        <w:rPr>
          <w:lang w:eastAsia="ja-JP"/>
        </w:rPr>
        <w:t>字程度）</w:t>
      </w:r>
    </w:p>
    <w:p w14:paraId="523D33E1" w14:textId="77777777" w:rsidR="000176B3" w:rsidRDefault="00000000">
      <w:pPr>
        <w:rPr>
          <w:lang w:eastAsia="ja-JP"/>
        </w:rPr>
      </w:pPr>
      <w:r>
        <w:rPr>
          <w:lang w:eastAsia="ja-JP"/>
        </w:rPr>
        <w:br/>
      </w:r>
      <w:r>
        <w:rPr>
          <w:lang w:eastAsia="ja-JP"/>
        </w:rPr>
        <w:br/>
      </w:r>
    </w:p>
    <w:p w14:paraId="10FC1822" w14:textId="77777777" w:rsidR="000176B3" w:rsidRDefault="00000000">
      <w:pPr>
        <w:pStyle w:val="21"/>
        <w:rPr>
          <w:lang w:eastAsia="ja-JP"/>
        </w:rPr>
      </w:pPr>
      <w:r>
        <w:rPr>
          <w:lang w:eastAsia="ja-JP"/>
        </w:rPr>
        <w:t>2</w:t>
      </w:r>
      <w:r>
        <w:rPr>
          <w:lang w:eastAsia="ja-JP"/>
        </w:rPr>
        <w:t>．販路開拓等（生産性向上）の取組み内容</w:t>
      </w:r>
    </w:p>
    <w:p w14:paraId="32367837" w14:textId="77777777" w:rsidR="000176B3" w:rsidRPr="006C4B05" w:rsidRDefault="00000000">
      <w:pPr>
        <w:rPr>
          <w:rFonts w:asciiTheme="minorEastAsia" w:hAnsiTheme="minorEastAsia"/>
          <w:lang w:eastAsia="ja-JP"/>
        </w:rPr>
      </w:pPr>
      <w:r w:rsidRPr="006C4B05">
        <w:rPr>
          <w:rFonts w:asciiTheme="minorEastAsia" w:hAnsiTheme="minorEastAsia"/>
          <w:lang w:eastAsia="ja-JP"/>
        </w:rPr>
        <w:t>2-1 事業の概要:</w:t>
      </w:r>
      <w:r w:rsidRPr="006C4B05">
        <w:rPr>
          <w:rFonts w:asciiTheme="minorEastAsia" w:hAnsiTheme="minorEastAsia"/>
          <w:lang w:eastAsia="ja-JP"/>
        </w:rPr>
        <w:br/>
      </w:r>
      <w:r w:rsidRPr="006C4B05">
        <w:rPr>
          <w:rFonts w:asciiTheme="minorEastAsia" w:hAnsiTheme="minorEastAsia"/>
          <w:lang w:eastAsia="ja-JP"/>
        </w:rPr>
        <w:br/>
      </w:r>
      <w:r w:rsidRPr="006C4B05">
        <w:rPr>
          <w:rFonts w:asciiTheme="minorEastAsia" w:hAnsiTheme="minorEastAsia"/>
          <w:lang w:eastAsia="ja-JP"/>
        </w:rPr>
        <w:br/>
      </w:r>
    </w:p>
    <w:p w14:paraId="6EAEA1BB" w14:textId="77777777" w:rsidR="000176B3" w:rsidRPr="006C4B05" w:rsidRDefault="00000000">
      <w:pPr>
        <w:rPr>
          <w:rFonts w:asciiTheme="minorEastAsia" w:hAnsiTheme="minorEastAsia"/>
          <w:lang w:eastAsia="ja-JP"/>
        </w:rPr>
      </w:pPr>
      <w:r w:rsidRPr="006C4B05">
        <w:rPr>
          <w:rFonts w:asciiTheme="minorEastAsia" w:hAnsiTheme="minorEastAsia"/>
          <w:lang w:eastAsia="ja-JP"/>
        </w:rPr>
        <w:t>2-2 背景・目的:</w:t>
      </w:r>
      <w:r w:rsidRPr="006C4B05">
        <w:rPr>
          <w:rFonts w:asciiTheme="minorEastAsia" w:hAnsiTheme="minorEastAsia"/>
          <w:lang w:eastAsia="ja-JP"/>
        </w:rPr>
        <w:br/>
      </w:r>
      <w:r w:rsidRPr="006C4B05">
        <w:rPr>
          <w:rFonts w:asciiTheme="minorEastAsia" w:hAnsiTheme="minorEastAsia"/>
          <w:lang w:eastAsia="ja-JP"/>
        </w:rPr>
        <w:br/>
      </w:r>
      <w:r w:rsidRPr="006C4B05">
        <w:rPr>
          <w:rFonts w:asciiTheme="minorEastAsia" w:hAnsiTheme="minorEastAsia"/>
          <w:lang w:eastAsia="ja-JP"/>
        </w:rPr>
        <w:br/>
      </w:r>
    </w:p>
    <w:p w14:paraId="3C7F7546" w14:textId="77777777" w:rsidR="000176B3" w:rsidRPr="006C4B05" w:rsidRDefault="00000000">
      <w:pPr>
        <w:rPr>
          <w:rFonts w:asciiTheme="minorEastAsia" w:hAnsiTheme="minorEastAsia"/>
          <w:lang w:eastAsia="ja-JP"/>
        </w:rPr>
      </w:pPr>
      <w:r w:rsidRPr="006C4B05">
        <w:rPr>
          <w:rFonts w:asciiTheme="minorEastAsia" w:hAnsiTheme="minorEastAsia"/>
          <w:lang w:eastAsia="ja-JP"/>
        </w:rPr>
        <w:t>2-3 具体的な取組み:</w:t>
      </w:r>
      <w:r w:rsidRPr="006C4B05">
        <w:rPr>
          <w:rFonts w:asciiTheme="minorEastAsia" w:hAnsiTheme="minorEastAsia"/>
          <w:lang w:eastAsia="ja-JP"/>
        </w:rPr>
        <w:br/>
      </w:r>
      <w:r w:rsidRPr="006C4B05">
        <w:rPr>
          <w:rFonts w:asciiTheme="minorEastAsia" w:hAnsiTheme="minorEastAsia"/>
          <w:lang w:eastAsia="ja-JP"/>
        </w:rPr>
        <w:br/>
      </w:r>
    </w:p>
    <w:p w14:paraId="00C2DF77" w14:textId="77777777" w:rsidR="000176B3" w:rsidRPr="006C4B05" w:rsidRDefault="00000000">
      <w:pPr>
        <w:rPr>
          <w:rFonts w:asciiTheme="minorEastAsia" w:hAnsiTheme="minorEastAsia"/>
          <w:lang w:eastAsia="ja-JP"/>
        </w:rPr>
      </w:pPr>
      <w:r w:rsidRPr="006C4B05">
        <w:rPr>
          <w:rFonts w:asciiTheme="minorEastAsia" w:hAnsiTheme="minorEastAsia"/>
          <w:lang w:eastAsia="ja-JP"/>
        </w:rPr>
        <w:t>・内容（概要）:</w:t>
      </w:r>
      <w:r w:rsidRPr="006C4B05">
        <w:rPr>
          <w:rFonts w:asciiTheme="minorEastAsia" w:hAnsiTheme="minorEastAsia"/>
          <w:lang w:eastAsia="ja-JP"/>
        </w:rPr>
        <w:br/>
      </w:r>
      <w:r w:rsidRPr="006C4B05">
        <w:rPr>
          <w:rFonts w:asciiTheme="minorEastAsia" w:hAnsiTheme="minorEastAsia"/>
          <w:lang w:eastAsia="ja-JP"/>
        </w:rPr>
        <w:br/>
      </w:r>
      <w:r w:rsidRPr="006C4B05">
        <w:rPr>
          <w:rFonts w:asciiTheme="minorEastAsia" w:hAnsiTheme="minorEastAsia"/>
          <w:lang w:eastAsia="ja-JP"/>
        </w:rPr>
        <w:br/>
      </w:r>
    </w:p>
    <w:p w14:paraId="4F039453" w14:textId="77777777" w:rsidR="000176B3" w:rsidRDefault="00000000">
      <w:pPr>
        <w:rPr>
          <w:lang w:eastAsia="ja-JP"/>
        </w:rPr>
      </w:pPr>
      <w:r w:rsidRPr="006C4B05">
        <w:rPr>
          <w:rFonts w:asciiTheme="minorEastAsia" w:hAnsiTheme="minorEastAsia"/>
          <w:lang w:eastAsia="ja-JP"/>
        </w:rPr>
        <w:t>・具体的な取組み内容（詳細）:</w:t>
      </w:r>
      <w:r w:rsidRPr="006C4B05">
        <w:rPr>
          <w:rFonts w:asciiTheme="minorEastAsia" w:hAnsiTheme="minorEastAsia"/>
          <w:lang w:eastAsia="ja-JP"/>
        </w:rPr>
        <w:br/>
      </w:r>
      <w:r w:rsidRPr="006C4B05">
        <w:rPr>
          <w:rFonts w:asciiTheme="minorEastAsia" w:hAnsiTheme="minorEastAsia"/>
          <w:lang w:eastAsia="ja-JP"/>
        </w:rPr>
        <w:br/>
      </w:r>
      <w:r>
        <w:rPr>
          <w:lang w:eastAsia="ja-JP"/>
        </w:rPr>
        <w:lastRenderedPageBreak/>
        <w:br/>
      </w:r>
    </w:p>
    <w:p w14:paraId="575E018E" w14:textId="77777777" w:rsidR="000176B3" w:rsidRDefault="00000000">
      <w:pPr>
        <w:pStyle w:val="21"/>
        <w:rPr>
          <w:lang w:eastAsia="ja-JP"/>
        </w:rPr>
      </w:pPr>
      <w:r>
        <w:rPr>
          <w:lang w:eastAsia="ja-JP"/>
        </w:rPr>
        <w:t>3</w:t>
      </w:r>
      <w:r>
        <w:rPr>
          <w:lang w:eastAsia="ja-JP"/>
        </w:rPr>
        <w:t>．業務効率化（生産性向上）の取組み内容</w:t>
      </w:r>
    </w:p>
    <w:p w14:paraId="4C6E7BE1" w14:textId="77777777" w:rsidR="000176B3" w:rsidRPr="006C4B05" w:rsidRDefault="00000000">
      <w:pPr>
        <w:rPr>
          <w:rFonts w:ascii="BIZ UDP明朝 Medium" w:eastAsia="BIZ UDP明朝 Medium" w:hAnsi="BIZ UDP明朝 Medium"/>
          <w:lang w:eastAsia="ja-JP"/>
        </w:rPr>
      </w:pPr>
      <w:r w:rsidRPr="006C4B05">
        <w:rPr>
          <w:rFonts w:ascii="BIZ UDP明朝 Medium" w:eastAsia="BIZ UDP明朝 Medium" w:hAnsi="BIZ UDP明朝 Medium"/>
          <w:lang w:eastAsia="ja-JP"/>
        </w:rPr>
        <w:t>3-1 背景・目的:</w:t>
      </w:r>
      <w:r w:rsidRPr="006C4B05">
        <w:rPr>
          <w:rFonts w:ascii="BIZ UDP明朝 Medium" w:eastAsia="BIZ UDP明朝 Medium" w:hAnsi="BIZ UDP明朝 Medium"/>
          <w:lang w:eastAsia="ja-JP"/>
        </w:rPr>
        <w:br/>
      </w:r>
      <w:r w:rsidRPr="006C4B05">
        <w:rPr>
          <w:rFonts w:ascii="BIZ UDP明朝 Medium" w:eastAsia="BIZ UDP明朝 Medium" w:hAnsi="BIZ UDP明朝 Medium"/>
          <w:lang w:eastAsia="ja-JP"/>
        </w:rPr>
        <w:br/>
      </w:r>
      <w:r w:rsidRPr="006C4B05">
        <w:rPr>
          <w:rFonts w:ascii="BIZ UDP明朝 Medium" w:eastAsia="BIZ UDP明朝 Medium" w:hAnsi="BIZ UDP明朝 Medium"/>
          <w:lang w:eastAsia="ja-JP"/>
        </w:rPr>
        <w:br/>
      </w:r>
    </w:p>
    <w:p w14:paraId="459331AB" w14:textId="77777777" w:rsidR="000176B3" w:rsidRPr="006C4B05" w:rsidRDefault="00000000">
      <w:pPr>
        <w:rPr>
          <w:rFonts w:ascii="BIZ UDP明朝 Medium" w:eastAsia="BIZ UDP明朝 Medium" w:hAnsi="BIZ UDP明朝 Medium"/>
          <w:lang w:eastAsia="ja-JP"/>
        </w:rPr>
      </w:pPr>
      <w:r w:rsidRPr="006C4B05">
        <w:rPr>
          <w:rFonts w:ascii="BIZ UDP明朝 Medium" w:eastAsia="BIZ UDP明朝 Medium" w:hAnsi="BIZ UDP明朝 Medium"/>
          <w:lang w:eastAsia="ja-JP"/>
        </w:rPr>
        <w:t>3-2 具体的な取組み:</w:t>
      </w:r>
      <w:r w:rsidRPr="006C4B05">
        <w:rPr>
          <w:rFonts w:ascii="BIZ UDP明朝 Medium" w:eastAsia="BIZ UDP明朝 Medium" w:hAnsi="BIZ UDP明朝 Medium"/>
          <w:lang w:eastAsia="ja-JP"/>
        </w:rPr>
        <w:br/>
      </w:r>
      <w:r w:rsidRPr="006C4B05">
        <w:rPr>
          <w:rFonts w:ascii="BIZ UDP明朝 Medium" w:eastAsia="BIZ UDP明朝 Medium" w:hAnsi="BIZ UDP明朝 Medium"/>
          <w:lang w:eastAsia="ja-JP"/>
        </w:rPr>
        <w:br/>
      </w:r>
    </w:p>
    <w:p w14:paraId="3AE5392D" w14:textId="77777777" w:rsidR="000176B3" w:rsidRPr="006C4B05" w:rsidRDefault="00000000">
      <w:pPr>
        <w:rPr>
          <w:rFonts w:ascii="BIZ UDP明朝 Medium" w:eastAsia="BIZ UDP明朝 Medium" w:hAnsi="BIZ UDP明朝 Medium"/>
          <w:lang w:eastAsia="ja-JP"/>
        </w:rPr>
      </w:pPr>
      <w:r w:rsidRPr="006C4B05">
        <w:rPr>
          <w:rFonts w:ascii="BIZ UDP明朝 Medium" w:eastAsia="BIZ UDP明朝 Medium" w:hAnsi="BIZ UDP明朝 Medium"/>
          <w:lang w:eastAsia="ja-JP"/>
        </w:rPr>
        <w:t>・内容（概要）:</w:t>
      </w:r>
      <w:r w:rsidRPr="006C4B05">
        <w:rPr>
          <w:rFonts w:ascii="BIZ UDP明朝 Medium" w:eastAsia="BIZ UDP明朝 Medium" w:hAnsi="BIZ UDP明朝 Medium"/>
          <w:lang w:eastAsia="ja-JP"/>
        </w:rPr>
        <w:br/>
      </w:r>
      <w:r w:rsidRPr="006C4B05">
        <w:rPr>
          <w:rFonts w:ascii="BIZ UDP明朝 Medium" w:eastAsia="BIZ UDP明朝 Medium" w:hAnsi="BIZ UDP明朝 Medium"/>
          <w:lang w:eastAsia="ja-JP"/>
        </w:rPr>
        <w:br/>
      </w:r>
      <w:r w:rsidRPr="006C4B05">
        <w:rPr>
          <w:rFonts w:ascii="BIZ UDP明朝 Medium" w:eastAsia="BIZ UDP明朝 Medium" w:hAnsi="BIZ UDP明朝 Medium"/>
          <w:lang w:eastAsia="ja-JP"/>
        </w:rPr>
        <w:br/>
      </w:r>
    </w:p>
    <w:p w14:paraId="06CF34D7" w14:textId="77777777" w:rsidR="000176B3" w:rsidRDefault="00000000">
      <w:pPr>
        <w:rPr>
          <w:lang w:eastAsia="ja-JP"/>
        </w:rPr>
      </w:pPr>
      <w:r w:rsidRPr="006C4B05">
        <w:rPr>
          <w:rFonts w:ascii="BIZ UDP明朝 Medium" w:eastAsia="BIZ UDP明朝 Medium" w:hAnsi="BIZ UDP明朝 Medium"/>
          <w:lang w:eastAsia="ja-JP"/>
        </w:rPr>
        <w:t>・具体的な取組み内容（詳細）:</w:t>
      </w:r>
      <w:r w:rsidRPr="006C4B05">
        <w:rPr>
          <w:rFonts w:ascii="BIZ UDP明朝 Medium" w:eastAsia="BIZ UDP明朝 Medium" w:hAnsi="BIZ UDP明朝 Medium"/>
          <w:lang w:eastAsia="ja-JP"/>
        </w:rPr>
        <w:br/>
      </w:r>
      <w:r w:rsidRPr="006C4B05">
        <w:rPr>
          <w:rFonts w:ascii="BIZ UDP明朝 Medium" w:eastAsia="BIZ UDP明朝 Medium" w:hAnsi="BIZ UDP明朝 Medium"/>
          <w:lang w:eastAsia="ja-JP"/>
        </w:rPr>
        <w:br/>
      </w:r>
      <w:r w:rsidRPr="006C4B05">
        <w:rPr>
          <w:rFonts w:ascii="BIZ UDP明朝 Medium" w:eastAsia="BIZ UDP明朝 Medium" w:hAnsi="BIZ UDP明朝 Medium"/>
          <w:lang w:eastAsia="ja-JP"/>
        </w:rPr>
        <w:br/>
      </w:r>
    </w:p>
    <w:p w14:paraId="562AC624" w14:textId="77777777" w:rsidR="000176B3" w:rsidRDefault="00000000">
      <w:pPr>
        <w:pStyle w:val="21"/>
        <w:rPr>
          <w:lang w:eastAsia="ja-JP"/>
        </w:rPr>
      </w:pPr>
      <w:r>
        <w:rPr>
          <w:lang w:eastAsia="ja-JP"/>
        </w:rPr>
        <w:t>4</w:t>
      </w:r>
      <w:r>
        <w:rPr>
          <w:lang w:eastAsia="ja-JP"/>
        </w:rPr>
        <w:t>．補助事業の効果</w:t>
      </w:r>
    </w:p>
    <w:p w14:paraId="42002919" w14:textId="77777777" w:rsidR="000176B3" w:rsidRPr="006C4B05" w:rsidRDefault="00000000">
      <w:pPr>
        <w:rPr>
          <w:rFonts w:ascii="BIZ UDP明朝 Medium" w:eastAsia="BIZ UDP明朝 Medium" w:hAnsi="BIZ UDP明朝 Medium"/>
          <w:lang w:eastAsia="ja-JP"/>
        </w:rPr>
      </w:pPr>
      <w:r w:rsidRPr="006C4B05">
        <w:rPr>
          <w:rFonts w:ascii="BIZ UDP明朝 Medium" w:eastAsia="BIZ UDP明朝 Medium" w:hAnsi="BIZ UDP明朝 Medium"/>
          <w:lang w:eastAsia="ja-JP"/>
        </w:rPr>
        <w:t>4-1 取組みの効果:</w:t>
      </w:r>
      <w:r w:rsidRPr="006C4B05">
        <w:rPr>
          <w:rFonts w:ascii="BIZ UDP明朝 Medium" w:eastAsia="BIZ UDP明朝 Medium" w:hAnsi="BIZ UDP明朝 Medium"/>
          <w:lang w:eastAsia="ja-JP"/>
        </w:rPr>
        <w:br/>
      </w:r>
      <w:r w:rsidRPr="006C4B05">
        <w:rPr>
          <w:rFonts w:ascii="BIZ UDP明朝 Medium" w:eastAsia="BIZ UDP明朝 Medium" w:hAnsi="BIZ UDP明朝 Medium"/>
          <w:lang w:eastAsia="ja-JP"/>
        </w:rPr>
        <w:br/>
      </w:r>
      <w:r w:rsidRPr="006C4B05">
        <w:rPr>
          <w:rFonts w:ascii="BIZ UDP明朝 Medium" w:eastAsia="BIZ UDP明朝 Medium" w:hAnsi="BIZ UDP明朝 Medium"/>
          <w:lang w:eastAsia="ja-JP"/>
        </w:rPr>
        <w:br/>
      </w:r>
    </w:p>
    <w:p w14:paraId="1B356BA4" w14:textId="77777777" w:rsidR="000176B3" w:rsidRPr="006C4B05" w:rsidRDefault="00000000">
      <w:pPr>
        <w:rPr>
          <w:rFonts w:ascii="BIZ UDP明朝 Medium" w:eastAsia="BIZ UDP明朝 Medium" w:hAnsi="BIZ UDP明朝 Medium"/>
        </w:rPr>
      </w:pPr>
      <w:r w:rsidRPr="006C4B05">
        <w:rPr>
          <w:rFonts w:ascii="BIZ UDP明朝 Medium" w:eastAsia="BIZ UDP明朝 Medium" w:hAnsi="BIZ UDP明朝 Medium"/>
        </w:rPr>
        <w:t xml:space="preserve">4-2 </w:t>
      </w:r>
      <w:proofErr w:type="spellStart"/>
      <w:r w:rsidRPr="006C4B05">
        <w:rPr>
          <w:rFonts w:ascii="BIZ UDP明朝 Medium" w:eastAsia="BIZ UDP明朝 Medium" w:hAnsi="BIZ UDP明朝 Medium"/>
        </w:rPr>
        <w:t>効果の試算</w:t>
      </w:r>
      <w:proofErr w:type="spellEnd"/>
      <w:r w:rsidRPr="006C4B05">
        <w:rPr>
          <w:rFonts w:ascii="BIZ UDP明朝 Medium" w:eastAsia="BIZ UDP明朝 Medium" w:hAnsi="BIZ UDP明朝 Medium"/>
        </w:rPr>
        <w:t>:</w:t>
      </w:r>
      <w:r w:rsidRPr="006C4B05">
        <w:rPr>
          <w:rFonts w:ascii="BIZ UDP明朝 Medium" w:eastAsia="BIZ UDP明朝 Medium" w:hAnsi="BIZ UDP明朝 Medium"/>
        </w:rPr>
        <w:br/>
      </w:r>
      <w:r w:rsidRPr="006C4B05">
        <w:rPr>
          <w:rFonts w:ascii="BIZ UDP明朝 Medium" w:eastAsia="BIZ UDP明朝 Medium" w:hAnsi="BIZ UDP明朝 Medium"/>
        </w:rPr>
        <w:br/>
      </w:r>
      <w:r w:rsidRPr="006C4B05">
        <w:rPr>
          <w:rFonts w:ascii="BIZ UDP明朝 Medium" w:eastAsia="BIZ UDP明朝 Medium" w:hAnsi="BIZ UDP明朝 Medium"/>
        </w:rPr>
        <w:br/>
      </w:r>
    </w:p>
    <w:sectPr w:rsidR="000176B3" w:rsidRPr="006C4B05" w:rsidSect="006C4B05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E021F" w14:textId="77777777" w:rsidR="00723433" w:rsidRDefault="00723433" w:rsidP="006C4B05">
      <w:pPr>
        <w:spacing w:after="0" w:line="240" w:lineRule="auto"/>
      </w:pPr>
      <w:r>
        <w:separator/>
      </w:r>
    </w:p>
  </w:endnote>
  <w:endnote w:type="continuationSeparator" w:id="0">
    <w:p w14:paraId="72243940" w14:textId="77777777" w:rsidR="00723433" w:rsidRDefault="00723433" w:rsidP="006C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922847"/>
      <w:docPartObj>
        <w:docPartGallery w:val="Page Numbers (Bottom of Page)"/>
        <w:docPartUnique/>
      </w:docPartObj>
    </w:sdtPr>
    <w:sdtContent>
      <w:p w14:paraId="40DCCE64" w14:textId="33F0FC24" w:rsidR="006C4B05" w:rsidRDefault="006C4B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6CB5E77B" w14:textId="77777777" w:rsidR="006C4B05" w:rsidRDefault="006C4B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173AA" w14:textId="77777777" w:rsidR="00723433" w:rsidRDefault="00723433" w:rsidP="006C4B05">
      <w:pPr>
        <w:spacing w:after="0" w:line="240" w:lineRule="auto"/>
      </w:pPr>
      <w:r>
        <w:separator/>
      </w:r>
    </w:p>
  </w:footnote>
  <w:footnote w:type="continuationSeparator" w:id="0">
    <w:p w14:paraId="7E834B2C" w14:textId="77777777" w:rsidR="00723433" w:rsidRDefault="00723433" w:rsidP="006C4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678899">
    <w:abstractNumId w:val="8"/>
  </w:num>
  <w:num w:numId="2" w16cid:durableId="223221004">
    <w:abstractNumId w:val="6"/>
  </w:num>
  <w:num w:numId="3" w16cid:durableId="449277638">
    <w:abstractNumId w:val="5"/>
  </w:num>
  <w:num w:numId="4" w16cid:durableId="225336674">
    <w:abstractNumId w:val="4"/>
  </w:num>
  <w:num w:numId="5" w16cid:durableId="1209948121">
    <w:abstractNumId w:val="7"/>
  </w:num>
  <w:num w:numId="6" w16cid:durableId="465976296">
    <w:abstractNumId w:val="3"/>
  </w:num>
  <w:num w:numId="7" w16cid:durableId="246887874">
    <w:abstractNumId w:val="2"/>
  </w:num>
  <w:num w:numId="8" w16cid:durableId="640231433">
    <w:abstractNumId w:val="1"/>
  </w:num>
  <w:num w:numId="9" w16cid:durableId="28936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76B3"/>
    <w:rsid w:val="00034616"/>
    <w:rsid w:val="0006063C"/>
    <w:rsid w:val="0015074B"/>
    <w:rsid w:val="0029639D"/>
    <w:rsid w:val="00326F90"/>
    <w:rsid w:val="006C4B05"/>
    <w:rsid w:val="00723433"/>
    <w:rsid w:val="009538E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09FCF"/>
  <w14:defaultImageDpi w14:val="300"/>
  <w15:docId w15:val="{5A70F779-28CE-48B9-BE43-7ED50036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3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</Words>
  <Characters>388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2025-05-05T05:09:00Z</dcterms:created>
  <dcterms:modified xsi:type="dcterms:W3CDTF">2025-05-05T05:09:00Z</dcterms:modified>
  <cp:category/>
</cp:coreProperties>
</file>